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松のや露八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松のや露八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本书出售、求购地址：https://www.jiaokey.com/book/detail/40460366.html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关键词搜索：https://www.jiaokey.com/tag/松のや露八.html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