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小林多喜二集 1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本书出售、求购地址：https://www.jiaokey.com/book/detail/40460351.html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关键词搜索：https://www.jiaokey.com/tag/小林多喜二集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