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政界表裏快談逸話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政界表裏快談逸話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本书出售、求购地址：https://www.jiaokey.com/book/detail/40460202.html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关键词搜索：https://www.jiaokey.com/tag/政界表裏快談逸話.html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