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全譯王朝文學叢書 落窪物語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全譯王朝文學叢書 落窪物語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王朝文學叢書刊行會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本书出售、求购地址：https://www.jiaokey.com/book/detail/40460155.html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王朝文學叢書刊行會 出版图书：https://www.jiaokey.com/tag/王朝文學叢書刊行會.html</w:t>
      </w:r>
    </w:p>
    <w:p>
      <w:r>
        <w:t>关键词搜索：https://www.jiaokey.com/tag/全譯王朝文學叢書 落窪物語.html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