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串刺し教授 旦那さま留守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串刺し教授 旦那さま留守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本书出售、求购地址：https://www.jiaokey.com/book/detail/40460084.html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关键词搜索：https://www.jiaokey.com/tag/串刺し教授 旦那さま留守.html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