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ハスキル人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ハスキル人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本书出售、求购地址：https://www.jiaokey.com/book/detail/40459899.html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关键词搜索：https://www.jiaokey.com/tag/ハスキル人.html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