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号外屋赤兵衛 幕末を駆け抜けたある“情報屋の物語</w:t>
      </w:r>
    </w:p>
    <w:p>
      <w:r>
        <w:rPr>
          <w:rFonts w:ascii="宋体" w:hAnsi="宋体" w:eastAsia="宋体"/>
          <w:sz w:val="24"/>
        </w:rPr>
        <w:t>飯島博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号外屋赤兵衛 幕末を駆け抜けたある“情報屋の物語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本书出售、求购地址：https://www.jiaokey.com/book/detail/40459824.html</w:t>
      </w:r>
    </w:p>
    <w:p>
      <w:r>
        <w:t>更多相关图书推荐：https://www.jiaokey.com</w:t>
      </w:r>
    </w:p>
    <w:p>
      <w:r>
        <w:t>飯島博 其他作品：https://www.jiaokey.com/tag/飯島博.html</w:t>
      </w:r>
    </w:p>
    <w:p>
      <w:r>
        <w:t>PHP研究所 出版图书：https://www.jiaokey.com/tag/PHP研究所.html</w:t>
      </w:r>
    </w:p>
    <w:p>
      <w:r>
        <w:t>关键词搜索：https://www.jiaokey.com/tag/号外屋赤兵衛 幕末を駆け抜けたある“情報屋の物語.html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