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醍醐の櫻 この冬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醍醐の櫻 この冬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本书出售、求购地址：https://www.jiaokey.com/book/detail/40459787.html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关键词搜索：https://www.jiaokey.com/tag/醍醐の櫻 この冬.html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