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心狸学·社怪学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心狸学·社怪学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本书出售、求购地址：https://www.jiaokey.com/book/detail/40459663.html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关键词搜索：https://www.jiaokey.com/tag/心狸学·社怪学.html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