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ホンキイ·トンク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ホンキイ·トンク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本书出售、求购地址：https://www.jiaokey.com/book/detail/40459662.html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关键词搜索：https://www.jiaokey.com/tag/ホンキイ·トンク.html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