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ジーザス·クライスト·トリックスター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ジーザス·クライスト·トリックスター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本书出售、求购地址：https://www.jiaokey.com/book/detail/40459657.html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关键词搜索：https://www.jiaokey.com/tag/ジーザス·クライスト·トリックスター.html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