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12人の浮かれる男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12人の浮かれる男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本书出售、求购地址：https://www.jiaokey.com/book/detail/40459652.html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关键词搜索：https://www.jiaokey.com/tag/12人の浮かれる男.html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