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モルダウの重き流れに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モルダウの重き流れに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本书出售、求购地址：https://www.jiaokey.com/book/detail/40459626.html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关键词搜索：https://www.jiaokey.com/tag/モルダウの重き流れに.html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