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ソフィアの秋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ソフィアの秋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本书出售、求购地址：https://www.jiaokey.com/book/detail/40459623.html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关键词搜索：https://www.jiaokey.com/tag/ソフィアの秋.html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