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花ひらく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花ひらく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本书出售、求购地址：https://www.jiaokey.com/book/detail/40459613.html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关键词搜索：https://www.jiaokey.com/tag/花ひらく.html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