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剣橋の学生生活他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剣橋の学生生活他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本书出售、求购地址：https://www.jiaokey.com/book/detail/40459597.html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关键词搜索：https://www.jiaokey.com/tag/剣橋の学生生活他.html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