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英国に就て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英国に就て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本书出售、求购地址：https://www.jiaokey.com/book/detail/40459589.html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关键词搜索：https://www.jiaokey.com/tag/英国に就て.html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