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ヨオロッパの世紀末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ヨオロッパの世紀末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本书出售、求购地址：https://www.jiaokey.com/book/detail/40459583.html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关键词搜索：https://www.jiaokey.com/tag/ヨオロッパの世紀末.html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