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恋愛小説のつくりかた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恋愛小説のつくりかた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本书出售、求购地址：https://www.jiaokey.com/book/detail/40459542.html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关键词搜索：https://www.jiaokey.com/tag/恋愛小説のつくりかた.html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