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カキツバタ群落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カキツバタ群落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本书出售、求购地址：https://www.jiaokey.com/book/detail/40459501.html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关键词搜索：https://www.jiaokey.com/tag/カキツバタ群落.html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