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 THINGS EMPLOYERS WANT YOU TO LEARN IN COLLEGE</w:t>
      </w:r>
    </w:p>
    <w:p>
      <w:r>
        <w:rPr>
          <w:rFonts w:ascii="宋体" w:hAnsi="宋体" w:eastAsia="宋体"/>
          <w:sz w:val="24"/>
        </w:rPr>
        <w:t>Bill Coplin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 THINGS EMPLOYERS WANT YOU TO LEARN IN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Coplin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Speed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本书出售、求购地址：https://www.jiaokey.com/book/detail/40459295.html</w:t>
      </w:r>
    </w:p>
    <w:p>
      <w:r>
        <w:t>更多相关图书推荐：https://www.jiaokey.com</w:t>
      </w:r>
    </w:p>
    <w:p>
      <w:r>
        <w:t>Bill Coplin 其他作品：https://www.jiaokey.com/tag/Bill Coplin.html</w:t>
      </w:r>
    </w:p>
    <w:p>
      <w:r>
        <w:t>The Speed Press 出版图书：https://www.jiaokey.com/tag/The Speed Press.html</w:t>
      </w:r>
    </w:p>
    <w:p>
      <w:r>
        <w:t>关键词搜索：https://www.jiaokey.com/tag/10 THINGS EMPLOYERS WANT YOU TO LEARN IN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