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Analysis of Universities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Analysis of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本书出售、求购地址：https://www.jiaokey.com/book/detail/40459291.html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Economic Analysis of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