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for Classroom Instruction that Works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for Classroom Instruction that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本书出售、求购地址：https://www.jiaokey.com/book/detail/40459260.html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关键词搜索：https://www.jiaokey.com/tag/A Handbook for Classroom Instruction that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