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王様の結婚 王様の結婚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王様の結婚 王様の結婚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本书出售、求购地址：https://www.jiaokey.com/book/detail/40459152.html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关键词搜索：https://www.jiaokey.com/tag/王様の結婚 王様の結婚.html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