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若い詩人の肖像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若い詩人の肖像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本书出售、求购地址：https://www.jiaokey.com/book/detail/40459118.html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关键词搜索：https://www.jiaokey.com/tag/若い詩人の肖像.html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