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自由の彼方で 繋がれた犬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自由の彼方で 繋がれた犬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本书出售、求购地址：https://www.jiaokey.com/book/detail/40459097.html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关键词搜索：https://www.jiaokey.com/tag/自由の彼方で 繋がれた犬.html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