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げいしゃわるつ·いたりあの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げいしゃわるつ·いたりあの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本书出售、求购地址：https://www.jiaokey.com/book/detail/40459090.html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关键词搜索：https://www.jiaokey.com/tag/げいしゃわるつ·いたりあの.html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