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Environmental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Environmental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本书出售、求购地址：https://www.jiaokey.com/book/detail/40458939.html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关键词搜索：https://www.jiaokey.com/tag/The handbook of Environmental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