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sur les manières du temps</w:t>
      </w:r>
    </w:p>
    <w:p>
      <w:r>
        <w:rPr>
          <w:rFonts w:ascii="宋体" w:hAnsi="宋体" w:eastAsia="宋体"/>
          <w:sz w:val="24"/>
        </w:rPr>
        <w:t>Renaud Camus.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sur les manières du temps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Renaud Camus.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P.O.L éditeur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本书出售、求购地址：https://www.jiaokey.com/book/detail/40458921.html</w:t>
      </w:r>
    </w:p>
    <w:p>
      <w:r>
        <w:t>更多相关图书推荐：https://www.jiaokey.com</w:t>
      </w:r>
    </w:p>
    <w:p>
      <w:r>
        <w:t>Renaud Camus. 其他作品：https://www.jiaokey.com/tag/Renaud Camus..html</w:t>
      </w:r>
    </w:p>
    <w:p>
      <w:r>
        <w:t>P.O.L éditeur 出版图书：https://www.jiaokey.com/tag/P.O.L éditeur.html</w:t>
      </w:r>
    </w:p>
    <w:p>
      <w:r>
        <w:t>关键词搜索：https://www.jiaokey.com/tag/Notes sur les manières du temps.html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