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poétique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poétique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本书出售、求购地址：https://www.jiaokey.com/book/detail/40458773.html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关键词搜索：https://www.jiaokey.com/tag/Art poétique.html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