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MANAGEMENT ADMISSION TEST REVISED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MANAGEMENT ADMISSION TEST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关键词搜索：https://www.jiaokey.com/tag/GRADUATE MANAGEMENT ADMISSION TEST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