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INSTEUCTION AND INTELLIGENT TUTORING SYSTEMS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INSTEUCTION AND INTELLIGENT TUTORING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关键词搜索：https://www.jiaokey.com/tag/COMPUTER-ASSISTED INSTEUCTION AND INTELLIGENT TUTORING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