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education on the net</w:t>
      </w:r>
    </w:p>
    <w:p>
      <w:r>
        <w:rPr>
          <w:rFonts w:ascii="宋体" w:hAnsi="宋体" w:eastAsia="宋体"/>
          <w:sz w:val="24"/>
        </w:rPr>
        <w:t>Tak-Wai Chan，Allan Collins，Jianxiang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education on the 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Tak-Wai Chan，Allan Collins，Jianxiang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本书出售、求购地址：https://www.jiaokey.com/book/detail/40458587.html</w:t>
      </w:r>
    </w:p>
    <w:p>
      <w:r>
        <w:t>更多相关图书推荐：https://www.jiaokey.com</w:t>
      </w:r>
    </w:p>
    <w:p>
      <w:r>
        <w:t>Tak-Wai Chan，Allan Collins，Jianxiang Lin 其他作品：https://www.jiaokey.com/tag/Tak-Wai Chan，Allan Collins，Jianxiang Lin.html</w:t>
      </w:r>
    </w:p>
    <w:p>
      <w:r>
        <w:t>高等教育出版社 出版图书：https://www.jiaokey.com/tag/高等教育出版社.html</w:t>
      </w:r>
    </w:p>
    <w:p>
      <w:r>
        <w:t>关键词搜索：https://www.jiaokey.com/tag/Global education on the 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