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PAINTING FROM BRUEGHEL TO EL GRECO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PAINTING FROM BRUEGHEL TO EL GRECO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本书出售、求购地址：https://www.jiaokey.com/book/detail/40458392.html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关键词搜索：https://www.jiaokey.com/tag/RENAISSANCE PAINTING FROM BRUEGHEL TO EL GRECO.html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