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EPIGENETICS :THE NEW MOLECULAR AND MEDICAL GENETICS</w:t>
      </w:r>
    </w:p>
    <w:p>
      <w:r>
        <w:rPr>
          <w:rFonts w:ascii="宋体" w:hAnsi="宋体" w:eastAsia="宋体"/>
          <w:sz w:val="24"/>
        </w:rPr>
        <w:t>TRYGVE TOLLEFSBOL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EPIGENETICS :THE NEW MOLECULAR AND MEDICAL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TRYGVE TOLLEFSBOL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本书出售、求购地址：https://www.jiaokey.com/book/detail/40458234.html</w:t>
      </w:r>
    </w:p>
    <w:p>
      <w:r>
        <w:t>更多相关图书推荐：https://www.jiaokey.com</w:t>
      </w:r>
    </w:p>
    <w:p>
      <w:r>
        <w:t>TRYGVE TOLLEFSBOL 其他作品：https://www.jiaokey.com/tag/TRYGVE TOLLEFSBOL.html</w:t>
      </w:r>
    </w:p>
    <w:p>
      <w:r>
        <w:t>科学出版社 出版图书：https://www.jiaokey.com/tag/科学出版社.html</w:t>
      </w:r>
    </w:p>
    <w:p>
      <w:r>
        <w:t>关键词搜索：https://www.jiaokey.com/tag/HANDBOOK OF EPIGENETICS :THE NEW MOLECULAR AND MEDICAL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