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PUBLIC ADMINISTRATION FIFTH EDITION</w:t>
      </w:r>
    </w:p>
    <w:p>
      <w:r>
        <w:rPr>
          <w:rFonts w:ascii="宋体" w:hAnsi="宋体" w:eastAsia="宋体"/>
          <w:sz w:val="24"/>
        </w:rPr>
        <w:t>JAY M.SHAFRITZ ALBERT C.HYDE AND SANDRA J.PARKES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PUBLIC ADMINISTRATION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M.SHAFRITZ ALBERT C.HYDE AND SANDRA J.PARKES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本书出售、求购地址：https://www.jiaokey.com/book/detail/40458233.html</w:t>
      </w:r>
    </w:p>
    <w:p>
      <w:r>
        <w:t>更多相关图书推荐：https://www.jiaokey.com</w:t>
      </w:r>
    </w:p>
    <w:p>
      <w:r>
        <w:t>JAY M.SHAFRITZ ALBERT C.HYDE AND SANDRA J.PARKES 其他作品：https://www.jiaokey.com/tag/JAY M.SHAFRITZ ALBERT C.HYDE AND SANDRA J.PARKES.html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关键词搜索：https://www.jiaokey.com/tag/CLASSICS OF PUBLIC ADMINISTRATION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