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DIMENSIONS OF INVESTMENT CLIMATE REFORM:A GUIDE FOR POLICY MAKERS AND PRACTITIONERS</w:t>
      </w:r>
    </w:p>
    <w:p>
      <w:r>
        <w:rPr>
          <w:rFonts w:ascii="宋体" w:hAnsi="宋体" w:eastAsia="宋体"/>
          <w:sz w:val="24"/>
        </w:rPr>
        <w:t>SEVI SIMAVI CLARE MANUEL MARK BLACKDEN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DIMENSIONS OF INVESTMENT CLIMATE REFORM:A GUIDE FOR POLICY MAKERS AND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SEVI SIMAVI CLARE MANUEL MARK BLACKDEN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本书出售、求购地址：https://www.jiaokey.com/book/detail/40458206.html</w:t>
      </w:r>
    </w:p>
    <w:p>
      <w:r>
        <w:t>更多相关图书推荐：https://www.jiaokey.com</w:t>
      </w:r>
    </w:p>
    <w:p>
      <w:r>
        <w:t>SEVI SIMAVI CLARE MANUEL MARK BLACKDEN 其他作品：https://www.jiaokey.com/tag/SEVI SIMAVI CLARE MANUEL MARK BLACKDEN.html</w:t>
      </w:r>
    </w:p>
    <w:p>
      <w:r>
        <w:t>THE WORLD BANK 出版图书：https://www.jiaokey.com/tag/THE WORLD BANK.html</w:t>
      </w:r>
    </w:p>
    <w:p>
      <w:r>
        <w:t>关键词搜索：https://www.jiaokey.com/tag/GENDER DIMENSIONS OF INVESTMENT CLIMATE REFORM:A GUIDE FOR POLICY MAKERS AND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