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PRINCESS:FRANCES HODGSON BURNETT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PRINCESS:FRANCES HODGSON BURNETT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本书出售、求购地址：https://www.jiaokey.com/book/detail/40458182.html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 LITTLE PRINCESS:FRANCES HODGSON BURNETT.html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