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SPEECH TO ENGLISH LANGUAGE LEARNERS:A THEORETICAL AND PRACTICAL FOCUS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SPEECH TO ENGLISH LANGUAGE LEARNERS:A THEORETICAL AND PRACTICAL FOCUS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本书出售、求购地址：https://www.jiaokey.com/book/detail/40458167.html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关键词搜索：https://www.jiaokey.com/tag/TEACHING SPEECH TO ENGLISH LANGUAGE LEARNERS:A THEORETICAL AND PRACTICAL FOCUS.html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