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ROME 1960 THE OLYMPICS THAT CHANGED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ROME 1960 THE OLYMPICS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本书出售、求购地址：https://www.jiaokey.com/book/detail/40458043.html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关键词搜索：https://www.jiaokey.com/tag/ROME 1960 THE OLYMPICS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