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A WORLD ECONOMY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A WORLD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本书出售、求购地址：https://www.jiaokey.com/book/detail/40458006.html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关键词搜索：https://www.jiaokey.com/tag/CITIES IN A WORLD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