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GUANXI (THE ART OF RELATIONSHIPS)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GUANXI (THE ART OF RELATIONSHIPS)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本书出售、求购地址：https://www.jiaokey.com/book/detail/40457991.html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关键词搜索：https://www.jiaokey.com/tag/GUANXI (THE ART OF RELATIONSHIPS).html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