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TEAM:A GUIDE FOR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TEAM:A GUIDE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关键词搜索：https://www.jiaokey.com/tag/MAKING THE TEAM:A GUIDE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