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MATHEMATICS TO ALL CHILDREN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MATHEMATICS TO ALL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本书出售、求购地址：https://www.jiaokey.com/book/detail/40457945.html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关键词搜索：https://www.jiaokey.com/tag/TEACHING MATHEMATICS TO ALL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