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LINKING READING ASSESSMENT TO INSTRUCTION:AN APPLICATION WORKTEXT FOR ELEMENTARY CLASSROOM TEACHERS THIRD EDITION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LINKING READING ASSESSMENT TO INSTRUCTION:AN APPLICATION WORKTEXT FOR ELEMENTARY CLASSROOM TEACHERS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本书出售、求购地址：https://www.jiaokey.com/book/detail/40457943.html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关键词搜索：https://www.jiaokey.com/tag/LINKING READING ASSESSMENT TO INSTRUCTION:AN APPLICATION WORKTEXT FOR ELEMENTARY CLASSROOM TEACHERS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