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 AND SOCIAL PROTECTION:CLAIMING SOCIAL RIGHTS BEYOND BORDERS</w:t>
      </w:r>
    </w:p>
    <w:p>
      <w:r>
        <w:rPr>
          <w:rFonts w:ascii="宋体" w:hAnsi="宋体" w:eastAsia="宋体"/>
          <w:sz w:val="24"/>
        </w:rPr>
        <w:t>RACHEL SABATES-WHEELER RAYAH 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 AND SOCIAL PROTECTION:CLAIMING SOCIAL RIGHTS BEYOND BORDERS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SABATES-WHEELER RAYAH 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本书出售、求购地址：https://www.jiaokey.com/book/detail/40457914.html</w:t>
      </w:r>
    </w:p>
    <w:p>
      <w:r>
        <w:t>更多相关图书推荐：https://www.jiaokey.com</w:t>
      </w:r>
    </w:p>
    <w:p>
      <w:r>
        <w:t>RACHEL SABATES-WHEELER RAYAH FELDMAN 其他作品：https://www.jiaokey.com/tag/RACHEL SABATES-WHEELER RAYAH FELDMAN.html</w:t>
      </w:r>
    </w:p>
    <w:p>
      <w:r>
        <w:t>PALGRAVE MACMILLAN 出版图书：https://www.jiaokey.com/tag/PALGRAVE MACMILLAN.html</w:t>
      </w:r>
    </w:p>
    <w:p>
      <w:r>
        <w:t>关键词搜索：https://www.jiaokey.com/tag/MIGRATION AND SOCIAL PROTECTION:CLAIMING SOCIAL RIGHTS BEYOND BORDERS.html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