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OLIVE KITTERIDGE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OLIVE KITTERIDGE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本书出售、求购地址：https://www.jiaokey.com/book/detail/40457896.html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关键词搜索：https://www.jiaokey.com/tag/OLIVE KITTERIDGE.html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