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搜索引擎信息检索实践  英文版</w:t>
      </w:r>
    </w:p>
    <w:p>
      <w:r>
        <w:rPr>
          <w:rFonts w:ascii="宋体" w:hAnsi="宋体" w:eastAsia="宋体"/>
          <w:sz w:val="24"/>
        </w:rPr>
        <w:t>（美）克罗夫特等著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搜索引擎信息检索实践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（美）克罗夫特等著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本书出售、求购地址：https://www.jiaokey.com/book/detail/40457880.html</w:t>
      </w:r>
    </w:p>
    <w:p>
      <w:r>
        <w:t>更多相关图书推荐：https://www.jiaokey.com</w:t>
      </w:r>
    </w:p>
    <w:p>
      <w:r>
        <w:t>（美）克罗夫特等著 其他作品：https://www.jiaokey.com/tag/（美）克罗夫特等著.html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关键词搜索：https://www.jiaokey.com/tag/搜索引擎信息检索实践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