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4312:Digital Libraries:Achievements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4312:Digital Libraries:Achievements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4312:Digital Libraries:Achievements.html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