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3815:Digital Libraties:Implementing Strategies and Sharing Experiences</w:t>
      </w:r>
    </w:p>
    <w:p>
      <w:r>
        <w:rPr>
          <w:rFonts w:ascii="宋体" w:hAnsi="宋体" w:eastAsia="宋体"/>
          <w:sz w:val="24"/>
        </w:rPr>
        <w:t>Vilas Wuwongse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3815:Digital Libraties:Implementing Strategies and Sharing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Vilas Wuwongse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本书出售、求购地址：https://www.jiaokey.com/book/detail/40457862.html</w:t>
      </w:r>
    </w:p>
    <w:p>
      <w:r>
        <w:t>更多相关图书推荐：https://www.jiaokey.com</w:t>
      </w:r>
    </w:p>
    <w:p>
      <w:r>
        <w:t>Vilas Wuwongse 其他作品：https://www.jiaokey.com/tag/Vilas Wuwongse.html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3815:Digital Libraties:Implementing Strategies and Sharing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